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DCA6" w14:textId="676DDCE3" w:rsidR="008C34A1" w:rsidRDefault="008C34A1">
      <w:pPr>
        <w:pStyle w:val="Titre1"/>
        <w:jc w:val="center"/>
      </w:pPr>
      <w:r>
        <w:rPr>
          <w:noProof/>
        </w:rPr>
        <w:drawing>
          <wp:inline distT="0" distB="0" distL="0" distR="0" wp14:anchorId="7CBFD0E5" wp14:editId="15488E60">
            <wp:extent cx="2733675" cy="19331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8761" cy="19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7CF27" w14:textId="40817F8B" w:rsidR="00D05FA0" w:rsidRDefault="008C34A1">
      <w:pPr>
        <w:pStyle w:val="Titre1"/>
        <w:jc w:val="center"/>
      </w:pPr>
      <w:r>
        <w:t>FICHE DE RECOUIL DES BESOINS – SALARIÉ (Formation SST)</w:t>
      </w:r>
    </w:p>
    <w:p w14:paraId="7642E395" w14:textId="77777777" w:rsidR="00D05FA0" w:rsidRDefault="008C34A1">
      <w:pPr>
        <w:pStyle w:val="Titre2"/>
      </w:pPr>
      <w:r>
        <w:t>1. Informations personnelles</w:t>
      </w:r>
    </w:p>
    <w:p w14:paraId="7F21B1DA" w14:textId="77777777" w:rsidR="00D05FA0" w:rsidRDefault="008C34A1">
      <w:r>
        <w:t>Nom / Prénom : ________________________________________</w:t>
      </w:r>
    </w:p>
    <w:p w14:paraId="4AB0F999" w14:textId="77777777" w:rsidR="00D05FA0" w:rsidRDefault="008C34A1">
      <w:r>
        <w:t>Poste actuel : __________________________________________</w:t>
      </w:r>
    </w:p>
    <w:p w14:paraId="026430BC" w14:textId="77777777" w:rsidR="00D05FA0" w:rsidRDefault="008C34A1">
      <w:r>
        <w:t xml:space="preserve">Service : </w:t>
      </w:r>
      <w:r>
        <w:t>______________________________________________</w:t>
      </w:r>
    </w:p>
    <w:p w14:paraId="58AE6114" w14:textId="77777777" w:rsidR="00D05FA0" w:rsidRDefault="008C34A1">
      <w:r>
        <w:t>Ancienneté dans l’entreprise : __________ ans</w:t>
      </w:r>
    </w:p>
    <w:p w14:paraId="34CF32BB" w14:textId="77777777" w:rsidR="00D05FA0" w:rsidRDefault="008C34A1">
      <w:r>
        <w:t>Avez-vous déjà suivi une formation SST ?</w:t>
      </w:r>
    </w:p>
    <w:p w14:paraId="0BDA0116" w14:textId="77777777" w:rsidR="00D05FA0" w:rsidRDefault="008C34A1">
      <w:r>
        <w:t>[ ] Oui, date : _________</w:t>
      </w:r>
    </w:p>
    <w:p w14:paraId="4568519A" w14:textId="77777777" w:rsidR="00D05FA0" w:rsidRDefault="008C34A1">
      <w:r>
        <w:t>[ ] Non</w:t>
      </w:r>
    </w:p>
    <w:p w14:paraId="4E0F6C04" w14:textId="77777777" w:rsidR="00D05FA0" w:rsidRDefault="008C34A1">
      <w:pPr>
        <w:pStyle w:val="Titre2"/>
      </w:pPr>
      <w:r>
        <w:t>2. Vos attentes concernant la formation SST</w:t>
      </w:r>
    </w:p>
    <w:p w14:paraId="40AFC4F2" w14:textId="77777777" w:rsidR="00D05FA0" w:rsidRDefault="008C34A1">
      <w:r>
        <w:t>Pourquoi souhaitez-vous suivre cette formati</w:t>
      </w:r>
      <w:r>
        <w:t>on ?</w:t>
      </w:r>
    </w:p>
    <w:p w14:paraId="32235C8B" w14:textId="77777777" w:rsidR="00D05FA0" w:rsidRDefault="008C34A1">
      <w:r>
        <w:t>_________________________________________________________</w:t>
      </w:r>
    </w:p>
    <w:p w14:paraId="11A2182A" w14:textId="77777777" w:rsidR="00D05FA0" w:rsidRDefault="008C34A1">
      <w:r>
        <w:t>_________________________________________________________</w:t>
      </w:r>
    </w:p>
    <w:p w14:paraId="1285CAAB" w14:textId="77777777" w:rsidR="00D05FA0" w:rsidRDefault="008C34A1">
      <w:r>
        <w:t>Avez-vous déjà été témoin ou acteur d’une situation d’urgence au travail ?</w:t>
      </w:r>
    </w:p>
    <w:p w14:paraId="31BCB992" w14:textId="77777777" w:rsidR="00D05FA0" w:rsidRDefault="008C34A1">
      <w:r>
        <w:t>[ ] Oui</w:t>
      </w:r>
    </w:p>
    <w:p w14:paraId="3027D967" w14:textId="77777777" w:rsidR="00D05FA0" w:rsidRDefault="008C34A1">
      <w:r>
        <w:t>[ ] Non</w:t>
      </w:r>
    </w:p>
    <w:p w14:paraId="03CC0336" w14:textId="77777777" w:rsidR="00D05FA0" w:rsidRDefault="008C34A1">
      <w:r>
        <w:t>Si oui, précisez : _________________________</w:t>
      </w:r>
      <w:r>
        <w:t>__________________</w:t>
      </w:r>
    </w:p>
    <w:p w14:paraId="3552C438" w14:textId="77777777" w:rsidR="008C34A1" w:rsidRDefault="008C34A1"/>
    <w:p w14:paraId="44A3EA56" w14:textId="1B8AC275" w:rsidR="00D05FA0" w:rsidRDefault="008C34A1">
      <w:proofErr w:type="spellStart"/>
      <w:r>
        <w:lastRenderedPageBreak/>
        <w:t>Qu’aimeriez-vous</w:t>
      </w:r>
      <w:proofErr w:type="spellEnd"/>
      <w:r>
        <w:t xml:space="preserve"> savoir </w:t>
      </w:r>
      <w:proofErr w:type="spellStart"/>
      <w:r>
        <w:t>ou</w:t>
      </w:r>
      <w:proofErr w:type="spellEnd"/>
      <w:r>
        <w:t xml:space="preserve"> savoir faire à la fin de la </w:t>
      </w:r>
      <w:proofErr w:type="gramStart"/>
      <w:r>
        <w:t>formation ?</w:t>
      </w:r>
      <w:proofErr w:type="gramEnd"/>
    </w:p>
    <w:p w14:paraId="5F61B62A" w14:textId="77777777" w:rsidR="00D05FA0" w:rsidRDefault="008C34A1">
      <w:r>
        <w:t>_________________________________________________________</w:t>
      </w:r>
    </w:p>
    <w:p w14:paraId="429649B1" w14:textId="77777777" w:rsidR="00D05FA0" w:rsidRDefault="008C34A1">
      <w:r>
        <w:t>_________________________________________________________</w:t>
      </w:r>
    </w:p>
    <w:p w14:paraId="1A95DC60" w14:textId="77777777" w:rsidR="00D05FA0" w:rsidRDefault="008C34A1">
      <w:pPr>
        <w:pStyle w:val="Titre2"/>
      </w:pPr>
      <w:r>
        <w:t>3. Points particuliers à signaler</w:t>
      </w:r>
    </w:p>
    <w:p w14:paraId="023416E3" w14:textId="77777777" w:rsidR="00D05FA0" w:rsidRDefault="008C34A1">
      <w:r>
        <w:t>(Difficultés physiqu</w:t>
      </w:r>
      <w:r>
        <w:t>es, appréhensions, disponibilité, etc.)</w:t>
      </w:r>
    </w:p>
    <w:p w14:paraId="235EA4EF" w14:textId="77777777" w:rsidR="00D05FA0" w:rsidRDefault="008C34A1">
      <w:r>
        <w:t>_________________________________________________________</w:t>
      </w:r>
    </w:p>
    <w:p w14:paraId="00EA2D96" w14:textId="77777777" w:rsidR="00D05FA0" w:rsidRDefault="008C34A1">
      <w:r>
        <w:t>_________________________________________________________</w:t>
      </w:r>
    </w:p>
    <w:p w14:paraId="32E385EC" w14:textId="77777777" w:rsidR="00D05FA0" w:rsidRDefault="008C34A1">
      <w:r>
        <w:t>Date : ____ / ____ / ______</w:t>
      </w:r>
    </w:p>
    <w:p w14:paraId="5D956B93" w14:textId="77777777" w:rsidR="00D05FA0" w:rsidRDefault="008C34A1">
      <w:r>
        <w:t>Signature du salarié : ___________________________</w:t>
      </w:r>
    </w:p>
    <w:sectPr w:rsidR="00D05F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C34A1"/>
    <w:rsid w:val="00AA1D8D"/>
    <w:rsid w:val="00B47730"/>
    <w:rsid w:val="00CB0664"/>
    <w:rsid w:val="00D05F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577CA"/>
  <w14:defaultImageDpi w14:val="300"/>
  <w15:docId w15:val="{84487DE1-B7FC-4D52-BF1C-9A6D3BEE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Elaine COESLIER</cp:lastModifiedBy>
  <cp:revision>2</cp:revision>
  <dcterms:created xsi:type="dcterms:W3CDTF">2025-05-21T13:25:00Z</dcterms:created>
  <dcterms:modified xsi:type="dcterms:W3CDTF">2025-05-21T13:25:00Z</dcterms:modified>
  <cp:category/>
</cp:coreProperties>
</file>