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3FAB" w14:textId="580D56A6" w:rsidR="006F1AD6" w:rsidRDefault="006F1AD6" w:rsidP="006F1AD6">
      <w:pPr>
        <w:pStyle w:val="Titre1"/>
        <w:jc w:val="center"/>
      </w:pPr>
      <w:r>
        <w:rPr>
          <w:noProof/>
        </w:rPr>
        <w:drawing>
          <wp:inline distT="0" distB="0" distL="0" distR="0" wp14:anchorId="494C11E3" wp14:editId="1BDF13F5">
            <wp:extent cx="2828925" cy="20005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1639" cy="200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BB57" w14:textId="12C2046F" w:rsidR="00DE3559" w:rsidRDefault="006F1AD6">
      <w:pPr>
        <w:pStyle w:val="Titre1"/>
        <w:jc w:val="center"/>
      </w:pPr>
      <w:r>
        <w:t xml:space="preserve">FICHE DE RECUEIL </w:t>
      </w:r>
      <w:r>
        <w:t>DES BESOINS – ENTREPRISE (Formation SST)</w:t>
      </w:r>
    </w:p>
    <w:p w14:paraId="0CA0CB54" w14:textId="77777777" w:rsidR="00DE3559" w:rsidRDefault="006F1AD6">
      <w:pPr>
        <w:pStyle w:val="Titre2"/>
      </w:pPr>
      <w:r>
        <w:t>1. Informations générales de l’entreprise</w:t>
      </w:r>
    </w:p>
    <w:p w14:paraId="0FA51D60" w14:textId="77777777" w:rsidR="00DE3559" w:rsidRDefault="006F1AD6">
      <w:r>
        <w:t>Nom de l’entreprise : ____________________________________</w:t>
      </w:r>
    </w:p>
    <w:p w14:paraId="4C64A6C5" w14:textId="77777777" w:rsidR="00DE3559" w:rsidRDefault="006F1AD6">
      <w:r>
        <w:t xml:space="preserve">Adresse : </w:t>
      </w:r>
      <w:r>
        <w:t>_______________________________________________</w:t>
      </w:r>
    </w:p>
    <w:p w14:paraId="4C5EA490" w14:textId="77777777" w:rsidR="00DE3559" w:rsidRDefault="006F1AD6">
      <w:r>
        <w:t>Nom du responsable formation ou RH : _____________________</w:t>
      </w:r>
    </w:p>
    <w:p w14:paraId="65DC0FB6" w14:textId="77777777" w:rsidR="00DE3559" w:rsidRDefault="006F1AD6">
      <w:r>
        <w:t>Fonction : ______________________________________________</w:t>
      </w:r>
    </w:p>
    <w:p w14:paraId="4653AC6F" w14:textId="77777777" w:rsidR="00DE3559" w:rsidRDefault="006F1AD6">
      <w:r>
        <w:t>Email / Téléphone : ______________________________________</w:t>
      </w:r>
    </w:p>
    <w:p w14:paraId="130AE6B5" w14:textId="77777777" w:rsidR="00DE3559" w:rsidRDefault="006F1AD6">
      <w:pPr>
        <w:pStyle w:val="Titre2"/>
      </w:pPr>
      <w:r>
        <w:t>2. Contexte de la formation</w:t>
      </w:r>
    </w:p>
    <w:p w14:paraId="24417311" w14:textId="77777777" w:rsidR="00DE3559" w:rsidRDefault="006F1AD6">
      <w:pPr>
        <w:pStyle w:val="Listepuces"/>
      </w:pPr>
      <w:r>
        <w:t xml:space="preserve">[ ] </w:t>
      </w:r>
      <w:r>
        <w:t>Nouvelle obligation réglementaire</w:t>
      </w:r>
    </w:p>
    <w:p w14:paraId="7DE80753" w14:textId="77777777" w:rsidR="00DE3559" w:rsidRDefault="006F1AD6">
      <w:pPr>
        <w:pStyle w:val="Listepuces"/>
      </w:pPr>
      <w:r>
        <w:t>[ ] Mise à jour des compétences / Maintien SST</w:t>
      </w:r>
    </w:p>
    <w:p w14:paraId="496DE52D" w14:textId="77777777" w:rsidR="00DE3559" w:rsidRDefault="006F1AD6">
      <w:pPr>
        <w:pStyle w:val="Listepuces"/>
      </w:pPr>
      <w:r>
        <w:t>[ ] Augmentation du nombre de SST dans l’entreprise</w:t>
      </w:r>
    </w:p>
    <w:p w14:paraId="17FDCA17" w14:textId="77777777" w:rsidR="00DE3559" w:rsidRDefault="006F1AD6">
      <w:pPr>
        <w:pStyle w:val="Listepuces"/>
      </w:pPr>
      <w:r>
        <w:t>[ ] Réponse à un événement (accident, audit, etc.)</w:t>
      </w:r>
    </w:p>
    <w:p w14:paraId="7E3E868E" w14:textId="77777777" w:rsidR="00DE3559" w:rsidRDefault="006F1AD6">
      <w:pPr>
        <w:pStyle w:val="Listepuces"/>
      </w:pPr>
      <w:r>
        <w:t>[ ] Intégration dans la politique de prévention</w:t>
      </w:r>
    </w:p>
    <w:p w14:paraId="3FBCEA40" w14:textId="77777777" w:rsidR="00DE3559" w:rsidRDefault="006F1AD6">
      <w:pPr>
        <w:pStyle w:val="Listepuces"/>
      </w:pPr>
      <w:r>
        <w:t>[ ] Autre : ____________</w:t>
      </w:r>
      <w:r>
        <w:t>_______________________________________</w:t>
      </w:r>
    </w:p>
    <w:p w14:paraId="4D736C0C" w14:textId="77777777" w:rsidR="00DE3559" w:rsidRDefault="006F1AD6">
      <w:pPr>
        <w:pStyle w:val="Titre2"/>
      </w:pPr>
      <w:r>
        <w:t>3. Profil des salariés à former</w:t>
      </w:r>
    </w:p>
    <w:p w14:paraId="6004D72F" w14:textId="77777777" w:rsidR="00DE3559" w:rsidRDefault="006F1AD6">
      <w:r>
        <w:t>Nombre de participants : _____</w:t>
      </w:r>
    </w:p>
    <w:p w14:paraId="34C00336" w14:textId="77777777" w:rsidR="00DE3559" w:rsidRDefault="006F1AD6">
      <w:r>
        <w:t>Services concernés : ________________________________________</w:t>
      </w:r>
    </w:p>
    <w:p w14:paraId="4547FFFD" w14:textId="77777777" w:rsidR="00DE3559" w:rsidRDefault="006F1AD6">
      <w:r>
        <w:t>Postes représentés : _________________________________________</w:t>
      </w:r>
    </w:p>
    <w:p w14:paraId="460A88FE" w14:textId="77777777" w:rsidR="006F1AD6" w:rsidRDefault="006F1AD6">
      <w:pPr>
        <w:pStyle w:val="Titre2"/>
      </w:pPr>
    </w:p>
    <w:p w14:paraId="763470C9" w14:textId="3830DFE8" w:rsidR="00DE3559" w:rsidRDefault="006F1AD6">
      <w:pPr>
        <w:pStyle w:val="Titre2"/>
      </w:pPr>
      <w:r>
        <w:t>4. Risques spécifiques de l’</w:t>
      </w:r>
      <w:r>
        <w:t>entreprise</w:t>
      </w:r>
    </w:p>
    <w:p w14:paraId="54D7D417" w14:textId="77777777" w:rsidR="00DE3559" w:rsidRDefault="006F1AD6">
      <w:pPr>
        <w:pStyle w:val="Listepuces"/>
      </w:pPr>
      <w:r>
        <w:t>[ ] Chutes de hauteur</w:t>
      </w:r>
    </w:p>
    <w:p w14:paraId="76F066F8" w14:textId="77777777" w:rsidR="00DE3559" w:rsidRDefault="006F1AD6">
      <w:pPr>
        <w:pStyle w:val="Listepuces"/>
      </w:pPr>
      <w:r>
        <w:t>[ ] Manutentions manuelles</w:t>
      </w:r>
    </w:p>
    <w:p w14:paraId="7FAB3884" w14:textId="77777777" w:rsidR="00DE3559" w:rsidRDefault="006F1AD6">
      <w:pPr>
        <w:pStyle w:val="Listepuces"/>
      </w:pPr>
      <w:r>
        <w:t>[ ] Produits dangereux</w:t>
      </w:r>
    </w:p>
    <w:p w14:paraId="66A42D0B" w14:textId="77777777" w:rsidR="00DE3559" w:rsidRDefault="006F1AD6">
      <w:pPr>
        <w:pStyle w:val="Listepuces"/>
      </w:pPr>
      <w:r>
        <w:t>[ ] Travail en hauteur</w:t>
      </w:r>
    </w:p>
    <w:p w14:paraId="4360DA09" w14:textId="77777777" w:rsidR="00DE3559" w:rsidRDefault="006F1AD6">
      <w:pPr>
        <w:pStyle w:val="Listepuces"/>
      </w:pPr>
      <w:r>
        <w:t>[ ] Travail isolé</w:t>
      </w:r>
    </w:p>
    <w:p w14:paraId="75995958" w14:textId="77777777" w:rsidR="00DE3559" w:rsidRDefault="006F1AD6">
      <w:pPr>
        <w:pStyle w:val="Listepuces"/>
      </w:pPr>
      <w:r>
        <w:t>[ ] Risque électrique</w:t>
      </w:r>
    </w:p>
    <w:p w14:paraId="17056927" w14:textId="77777777" w:rsidR="00DE3559" w:rsidRDefault="006F1AD6">
      <w:pPr>
        <w:pStyle w:val="Listepuces"/>
      </w:pPr>
      <w:r>
        <w:t>[ ] Autres : ___________________________________________________</w:t>
      </w:r>
    </w:p>
    <w:p w14:paraId="459FAB19" w14:textId="77777777" w:rsidR="00DE3559" w:rsidRDefault="006F1AD6">
      <w:pPr>
        <w:pStyle w:val="Titre2"/>
      </w:pPr>
      <w:r>
        <w:t>5. Objectifs attendus de la formation SST</w:t>
      </w:r>
    </w:p>
    <w:p w14:paraId="1973C530" w14:textId="77777777" w:rsidR="00DE3559" w:rsidRDefault="006F1AD6">
      <w:r>
        <w:t>Déc</w:t>
      </w:r>
      <w:r>
        <w:t>rivez en quelques lignes ce que l’entreprise souhaite obtenir à l’issue de la formation.</w:t>
      </w:r>
    </w:p>
    <w:p w14:paraId="09607385" w14:textId="77777777" w:rsidR="00DE3559" w:rsidRDefault="006F1AD6">
      <w:r>
        <w:t>___________________________________________________________________________</w:t>
      </w:r>
    </w:p>
    <w:p w14:paraId="543C67D1" w14:textId="77777777" w:rsidR="00DE3559" w:rsidRDefault="006F1AD6">
      <w:r>
        <w:t>___________________________________________________________________________</w:t>
      </w:r>
    </w:p>
    <w:p w14:paraId="2C67A71A" w14:textId="77777777" w:rsidR="00DE3559" w:rsidRDefault="006F1AD6">
      <w:pPr>
        <w:pStyle w:val="Titre2"/>
      </w:pPr>
      <w:r>
        <w:t>6. Contraintes ou recommandations spécifiques</w:t>
      </w:r>
    </w:p>
    <w:p w14:paraId="1F8252AF" w14:textId="77777777" w:rsidR="00DE3559" w:rsidRDefault="006F1AD6">
      <w:r>
        <w:t>Horaires, matériel à disposition, attentes particulières...</w:t>
      </w:r>
    </w:p>
    <w:p w14:paraId="65AACCED" w14:textId="77777777" w:rsidR="00DE3559" w:rsidRDefault="006F1AD6">
      <w:r>
        <w:t>__________________________________________________________________________</w:t>
      </w:r>
      <w:r>
        <w:t>_</w:t>
      </w:r>
    </w:p>
    <w:p w14:paraId="648499A1" w14:textId="77777777" w:rsidR="00DE3559" w:rsidRDefault="006F1AD6">
      <w:r>
        <w:t>Signature du responsable : _____________________</w:t>
      </w:r>
    </w:p>
    <w:p w14:paraId="4E06A727" w14:textId="77777777" w:rsidR="00DE3559" w:rsidRDefault="006F1AD6">
      <w:r>
        <w:t>Date : ____ / ____ / ______</w:t>
      </w:r>
    </w:p>
    <w:sectPr w:rsidR="00DE35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1AD6"/>
    <w:rsid w:val="00AA1D8D"/>
    <w:rsid w:val="00B47730"/>
    <w:rsid w:val="00CB0664"/>
    <w:rsid w:val="00DE35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FA30E"/>
  <w14:defaultImageDpi w14:val="300"/>
  <w15:docId w15:val="{84487DE1-B7FC-4D52-BF1C-9A6D3BEE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Elaine COESLIER</cp:lastModifiedBy>
  <cp:revision>2</cp:revision>
  <dcterms:created xsi:type="dcterms:W3CDTF">2025-05-21T13:27:00Z</dcterms:created>
  <dcterms:modified xsi:type="dcterms:W3CDTF">2025-05-21T13:27:00Z</dcterms:modified>
  <cp:category/>
</cp:coreProperties>
</file>